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AE3" w:rsidRDefault="008F4AE3" w:rsidP="00555064">
      <w:pPr>
        <w:spacing w:after="0" w:line="240" w:lineRule="auto"/>
        <w:rPr>
          <w:rFonts w:cstheme="minorHAnsi"/>
        </w:rPr>
      </w:pPr>
    </w:p>
    <w:p w:rsidR="00577980" w:rsidRDefault="00577980" w:rsidP="0057798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Znak: ZP/9/</w:t>
      </w:r>
      <w:r>
        <w:rPr>
          <w:rFonts w:cstheme="minorHAnsi"/>
          <w:bCs/>
        </w:rPr>
        <w:t>2020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>Dulcza Mała</w:t>
      </w:r>
      <w:r>
        <w:rPr>
          <w:rFonts w:cstheme="minorHAnsi"/>
        </w:rPr>
        <w:t>, 09.12.2020</w:t>
      </w:r>
    </w:p>
    <w:p w:rsidR="000E4DCB" w:rsidRDefault="000E4DCB" w:rsidP="00577980">
      <w:pPr>
        <w:spacing w:after="0" w:line="240" w:lineRule="auto"/>
        <w:jc w:val="both"/>
        <w:rPr>
          <w:rFonts w:cstheme="minorHAnsi"/>
          <w:b/>
        </w:rPr>
      </w:pPr>
    </w:p>
    <w:p w:rsidR="00577980" w:rsidRDefault="00577980" w:rsidP="00577980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Zamawiający:</w:t>
      </w:r>
    </w:p>
    <w:p w:rsidR="00577980" w:rsidRDefault="00577980" w:rsidP="00577980">
      <w:pPr>
        <w:spacing w:after="0" w:line="240" w:lineRule="auto"/>
        <w:rPr>
          <w:rFonts w:eastAsia="Times New Roman" w:cstheme="minorHAnsi"/>
          <w:b/>
          <w:bCs/>
          <w:color w:val="000000"/>
        </w:rPr>
      </w:pPr>
      <w:r>
        <w:rPr>
          <w:rFonts w:eastAsia="Times New Roman" w:cstheme="minorHAnsi"/>
          <w:b/>
          <w:bCs/>
          <w:color w:val="000000"/>
        </w:rPr>
        <w:t>Stowarzyszenie "Nasza Gmina"</w:t>
      </w:r>
    </w:p>
    <w:p w:rsidR="00577980" w:rsidRDefault="00577980" w:rsidP="00577980">
      <w:pPr>
        <w:spacing w:after="0" w:line="240" w:lineRule="auto"/>
        <w:rPr>
          <w:rFonts w:eastAsia="Times New Roman" w:cstheme="minorHAnsi"/>
          <w:b/>
          <w:bCs/>
          <w:color w:val="000000"/>
        </w:rPr>
      </w:pPr>
      <w:r>
        <w:rPr>
          <w:rFonts w:eastAsia="Times New Roman" w:cstheme="minorHAnsi"/>
          <w:b/>
          <w:bCs/>
          <w:color w:val="000000"/>
        </w:rPr>
        <w:t xml:space="preserve">Dulcza Mała  40 </w:t>
      </w:r>
    </w:p>
    <w:p w:rsidR="00577980" w:rsidRDefault="00577980" w:rsidP="00577980">
      <w:pPr>
        <w:spacing w:after="0" w:line="240" w:lineRule="auto"/>
        <w:rPr>
          <w:rFonts w:cstheme="minorHAnsi"/>
          <w:b/>
        </w:rPr>
      </w:pPr>
      <w:r>
        <w:rPr>
          <w:rFonts w:eastAsia="Times New Roman" w:cstheme="minorHAnsi"/>
          <w:b/>
          <w:bCs/>
          <w:color w:val="000000"/>
        </w:rPr>
        <w:t>39-310  Radomyśl Wielki</w:t>
      </w:r>
      <w:r>
        <w:rPr>
          <w:rFonts w:eastAsia="Times New Roman" w:cstheme="minorHAnsi"/>
          <w:b/>
          <w:bCs/>
          <w:color w:val="000000"/>
        </w:rPr>
        <w:br/>
      </w:r>
    </w:p>
    <w:p w:rsidR="00577980" w:rsidRDefault="00577980" w:rsidP="00577980">
      <w:pPr>
        <w:spacing w:after="0" w:line="240" w:lineRule="auto"/>
        <w:ind w:left="4678"/>
        <w:jc w:val="both"/>
        <w:rPr>
          <w:rFonts w:cstheme="minorHAnsi"/>
          <w:b/>
        </w:rPr>
      </w:pPr>
    </w:p>
    <w:p w:rsidR="00577980" w:rsidRDefault="00577980" w:rsidP="00577980">
      <w:pPr>
        <w:tabs>
          <w:tab w:val="left" w:pos="6096"/>
        </w:tabs>
        <w:spacing w:after="0" w:line="240" w:lineRule="auto"/>
        <w:jc w:val="both"/>
        <w:rPr>
          <w:rFonts w:cstheme="minorHAnsi"/>
        </w:rPr>
      </w:pPr>
    </w:p>
    <w:p w:rsidR="00577980" w:rsidRDefault="00577980" w:rsidP="00577980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b/>
        </w:rPr>
      </w:pPr>
      <w:r>
        <w:rPr>
          <w:rFonts w:cstheme="minorHAnsi"/>
          <w:b/>
        </w:rPr>
        <w:t>Dotyczy:</w:t>
      </w:r>
      <w:r>
        <w:rPr>
          <w:rFonts w:cstheme="minorHAnsi"/>
        </w:rPr>
        <w:tab/>
        <w:t xml:space="preserve">postępowania o udzielenie zamówienia publicznego prowadzonego w trybie przetargu nieograniczonego na zadanie pod nazwą: </w:t>
      </w:r>
      <w:r>
        <w:rPr>
          <w:b/>
        </w:rPr>
        <w:t>„Organizacja dowozu dla  uczestników Dziennego Domu Pomocy w Radomyślu Wielkim”</w:t>
      </w:r>
    </w:p>
    <w:p w:rsidR="00AC7FFC" w:rsidRDefault="00AC7FFC" w:rsidP="004C7B3A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cstheme="minorHAnsi"/>
          <w:bCs/>
        </w:rPr>
      </w:pPr>
    </w:p>
    <w:p w:rsidR="00AC7FFC" w:rsidRPr="00B83AF7" w:rsidRDefault="00AC7FFC" w:rsidP="00AC7F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433B25" w:rsidRPr="00BE1A69" w:rsidRDefault="00FA5B48" w:rsidP="00433B2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E1A69">
        <w:rPr>
          <w:rFonts w:cstheme="minorHAnsi"/>
          <w:b/>
          <w:sz w:val="24"/>
          <w:szCs w:val="24"/>
        </w:rPr>
        <w:t>Zmiana</w:t>
      </w:r>
      <w:r w:rsidR="00433B25" w:rsidRPr="00BE1A69">
        <w:rPr>
          <w:rFonts w:cstheme="minorHAnsi"/>
          <w:b/>
          <w:sz w:val="24"/>
          <w:szCs w:val="24"/>
        </w:rPr>
        <w:t xml:space="preserve"> zapisów treści </w:t>
      </w:r>
    </w:p>
    <w:p w:rsidR="00433B25" w:rsidRPr="00BE1A69" w:rsidRDefault="00433B25" w:rsidP="00433B2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E1A69">
        <w:rPr>
          <w:rFonts w:cstheme="minorHAnsi"/>
          <w:b/>
          <w:sz w:val="24"/>
          <w:szCs w:val="24"/>
        </w:rPr>
        <w:t>specyfikacji istotnych warunków zamówienia</w:t>
      </w:r>
    </w:p>
    <w:p w:rsidR="00FA5B48" w:rsidRPr="00830248" w:rsidRDefault="00FA5B48" w:rsidP="00433B2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i/>
        </w:rPr>
      </w:pPr>
    </w:p>
    <w:p w:rsidR="00BC0B4F" w:rsidRPr="00B83AF7" w:rsidRDefault="00BC0B4F" w:rsidP="00716DE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sz w:val="24"/>
          <w:szCs w:val="24"/>
        </w:rPr>
      </w:pPr>
    </w:p>
    <w:p w:rsidR="00F36E76" w:rsidRDefault="00433B25" w:rsidP="00D816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</w:rPr>
      </w:pPr>
      <w:r w:rsidRPr="00830248">
        <w:rPr>
          <w:rFonts w:cstheme="minorHAnsi"/>
        </w:rPr>
        <w:t>Zgodnie z art. 38 ust. 4 ustawy z dnia 29 stycznia 2004 r. - Prawo zamówień publicznych (tekst jedn. Dz. U. z 201</w:t>
      </w:r>
      <w:r w:rsidR="00027FA4">
        <w:rPr>
          <w:rFonts w:cstheme="minorHAnsi"/>
        </w:rPr>
        <w:t>9</w:t>
      </w:r>
      <w:r w:rsidRPr="00830248">
        <w:rPr>
          <w:rFonts w:cstheme="minorHAnsi"/>
        </w:rPr>
        <w:t xml:space="preserve"> r., poz. </w:t>
      </w:r>
      <w:r w:rsidR="00027FA4">
        <w:rPr>
          <w:rFonts w:cstheme="minorHAnsi"/>
        </w:rPr>
        <w:t>1843</w:t>
      </w:r>
      <w:r w:rsidR="003C154D">
        <w:rPr>
          <w:rFonts w:cstheme="minorHAnsi"/>
        </w:rPr>
        <w:t>)</w:t>
      </w:r>
      <w:r w:rsidRPr="00830248">
        <w:rPr>
          <w:rFonts w:cstheme="minorHAnsi"/>
        </w:rPr>
        <w:t xml:space="preserve"> zw. dalej ustawą PZP, Zamawiający dokonuje zmiany treści specyfikacji istot</w:t>
      </w:r>
      <w:r w:rsidR="00555064" w:rsidRPr="00830248">
        <w:rPr>
          <w:rFonts w:cstheme="minorHAnsi"/>
        </w:rPr>
        <w:t>n</w:t>
      </w:r>
      <w:r w:rsidR="00027FA4">
        <w:rPr>
          <w:rFonts w:cstheme="minorHAnsi"/>
        </w:rPr>
        <w:t>ych warunków zamówienia (SIWZ).</w:t>
      </w:r>
    </w:p>
    <w:p w:rsidR="00433B25" w:rsidRDefault="00433B25" w:rsidP="00D8169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AC5F89" w:rsidRDefault="00590FCB" w:rsidP="00D816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W związku z zapytaniami Wykonawców</w:t>
      </w:r>
      <w:r w:rsidR="00683E63" w:rsidRPr="00683E63">
        <w:rPr>
          <w:rFonts w:cstheme="minorHAnsi"/>
        </w:rPr>
        <w:t xml:space="preserve"> jakie wpłynęł</w:t>
      </w:r>
      <w:r>
        <w:rPr>
          <w:rFonts w:cstheme="minorHAnsi"/>
        </w:rPr>
        <w:t>y</w:t>
      </w:r>
      <w:r w:rsidR="00683E63" w:rsidRPr="00683E63">
        <w:rPr>
          <w:rFonts w:cstheme="minorHAnsi"/>
        </w:rPr>
        <w:t xml:space="preserve"> Zamawiając</w:t>
      </w:r>
      <w:r>
        <w:rPr>
          <w:rFonts w:cstheme="minorHAnsi"/>
        </w:rPr>
        <w:t>y</w:t>
      </w:r>
      <w:r w:rsidR="00584132">
        <w:rPr>
          <w:rFonts w:cstheme="minorHAnsi"/>
        </w:rPr>
        <w:t xml:space="preserve"> </w:t>
      </w:r>
      <w:r w:rsidR="00027FA4">
        <w:rPr>
          <w:rFonts w:cstheme="minorHAnsi"/>
        </w:rPr>
        <w:t>zmienia treść Specyfikacji istotnych warunków zamówienia (SIWZ).</w:t>
      </w:r>
    </w:p>
    <w:p w:rsidR="000E4DCB" w:rsidRDefault="000E4DCB" w:rsidP="000E4D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0E4DCB" w:rsidRPr="003B5EB0" w:rsidRDefault="000E4DCB" w:rsidP="000E4D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3B5EB0">
        <w:rPr>
          <w:rFonts w:cstheme="minorHAnsi"/>
          <w:b/>
          <w:sz w:val="24"/>
          <w:szCs w:val="24"/>
        </w:rPr>
        <w:t>Zmiana SIWZ powoduje zmianę treści ogłoszenia o zamówieniu</w:t>
      </w:r>
      <w:r w:rsidR="00B40F41" w:rsidRPr="003B5EB0">
        <w:rPr>
          <w:rFonts w:cstheme="minorHAnsi"/>
          <w:b/>
          <w:sz w:val="24"/>
          <w:szCs w:val="24"/>
        </w:rPr>
        <w:t xml:space="preserve"> oraz zmianę terminu składania ofert.</w:t>
      </w:r>
    </w:p>
    <w:p w:rsidR="003B5EB0" w:rsidRDefault="003B5EB0" w:rsidP="000E4D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B40F41" w:rsidRPr="003B5EB0" w:rsidRDefault="00B40F41" w:rsidP="000E4D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  <w:r w:rsidRPr="003B5EB0">
        <w:rPr>
          <w:rFonts w:cstheme="minorHAnsi"/>
          <w:b/>
          <w:sz w:val="28"/>
          <w:szCs w:val="28"/>
          <w:u w:val="single"/>
        </w:rPr>
        <w:t xml:space="preserve">Nowy termin składania ofert ustala się na 16.12.2020 r. </w:t>
      </w:r>
      <w:r w:rsidR="003B5EB0" w:rsidRPr="003B5EB0">
        <w:rPr>
          <w:rFonts w:cstheme="minorHAnsi"/>
          <w:b/>
          <w:sz w:val="28"/>
          <w:szCs w:val="28"/>
          <w:u w:val="single"/>
        </w:rPr>
        <w:t>godz. 10:00</w:t>
      </w:r>
    </w:p>
    <w:p w:rsidR="00794AE9" w:rsidRDefault="00794AE9" w:rsidP="00794AE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3B5EB0" w:rsidRDefault="003B5EB0" w:rsidP="00794AE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577980" w:rsidRPr="00577980" w:rsidRDefault="00577980" w:rsidP="005C73C1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  <w:u w:val="single"/>
        </w:rPr>
        <w:t>Zmiana treści SIWZ – Rozdział I Instrukcja dla Wykonawców pkt 3.1. ppkt 1</w:t>
      </w:r>
    </w:p>
    <w:p w:rsidR="00577980" w:rsidRDefault="00577980" w:rsidP="00577980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cstheme="minorHAnsi"/>
          <w:b/>
          <w:u w:val="single"/>
        </w:rPr>
      </w:pPr>
    </w:p>
    <w:p w:rsidR="001F4101" w:rsidRPr="001F4101" w:rsidRDefault="00577980" w:rsidP="001F410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u w:val="single"/>
        </w:rPr>
      </w:pPr>
      <w:r w:rsidRPr="001F4101">
        <w:rPr>
          <w:rFonts w:cstheme="minorHAnsi"/>
          <w:b/>
          <w:u w:val="single"/>
        </w:rPr>
        <w:t>Jest w SIWZ:</w:t>
      </w:r>
    </w:p>
    <w:p w:rsidR="001F4101" w:rsidRDefault="001F4101" w:rsidP="001F410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t xml:space="preserve">3.1. </w:t>
      </w:r>
      <w:r w:rsidR="00577980">
        <w:t>Zamówienie obejmuje:</w:t>
      </w:r>
    </w:p>
    <w:p w:rsidR="001F4101" w:rsidRDefault="001F4101" w:rsidP="001F4101">
      <w:pPr>
        <w:autoSpaceDE w:val="0"/>
        <w:autoSpaceDN w:val="0"/>
        <w:adjustRightInd w:val="0"/>
        <w:spacing w:after="0" w:line="240" w:lineRule="auto"/>
        <w:jc w:val="both"/>
      </w:pPr>
      <w:r>
        <w:t xml:space="preserve">1. </w:t>
      </w:r>
      <w:r w:rsidR="00577980">
        <w:t xml:space="preserve">Organizacja dowozu dla 20 uczestników projektu z miejsca zamieszkania  do Dziennego Domu Pomocy w Radomyślu Wielkim przy ul. Krasińskiego 1, </w:t>
      </w:r>
      <w:r w:rsidR="00577980" w:rsidRPr="001F4101">
        <w:rPr>
          <w:b/>
        </w:rPr>
        <w:t>busem 20 osób + kierowca</w:t>
      </w:r>
      <w:r w:rsidR="00577980">
        <w:t xml:space="preserve"> oraz odwiezienie po zajęciach. Bus ma być wyposażony w szyny podjazdowe i sprawną klimatyzacje.</w:t>
      </w:r>
      <w:r w:rsidR="00577980">
        <w:br/>
        <w:t>a) Zakres przewozów szacuje się średnio 100 km/dzień,  średnio 20 dni/m-c w okresie od 1 stycznia 2021 r. do 31 grudnia 2022. Łącznie liczba kilometrów wynosi 48 000 km.</w:t>
      </w:r>
    </w:p>
    <w:p w:rsidR="001F4101" w:rsidRDefault="00577980" w:rsidP="001F4101">
      <w:pPr>
        <w:autoSpaceDE w:val="0"/>
        <w:autoSpaceDN w:val="0"/>
        <w:adjustRightInd w:val="0"/>
        <w:spacing w:after="0" w:line="240" w:lineRule="auto"/>
        <w:jc w:val="both"/>
      </w:pPr>
      <w:r>
        <w:t xml:space="preserve">b) Transport uczestników Dziennego Domu Pomocy w Radomyślu Wielkim na wyjazdy integracyjno- aktywizacyjne. Przedmiot zamówienia obejmuje 10 wyjazdów integracyjnych, średnia liczba kilometrów na jeden wyjazd wynosi 300 km. </w:t>
      </w:r>
    </w:p>
    <w:p w:rsidR="001F4101" w:rsidRDefault="00577980" w:rsidP="001F4101">
      <w:pPr>
        <w:autoSpaceDE w:val="0"/>
        <w:autoSpaceDN w:val="0"/>
        <w:adjustRightInd w:val="0"/>
        <w:spacing w:after="0" w:line="240" w:lineRule="auto"/>
        <w:jc w:val="both"/>
      </w:pPr>
      <w:r>
        <w:t>Terminy wyjazdów integracyjnych będą każdorazowo uzgadniane z Wykonawcom.</w:t>
      </w:r>
    </w:p>
    <w:p w:rsidR="001F4101" w:rsidRDefault="00577980" w:rsidP="001F4101">
      <w:pPr>
        <w:autoSpaceDE w:val="0"/>
        <w:autoSpaceDN w:val="0"/>
        <w:adjustRightInd w:val="0"/>
        <w:spacing w:after="0" w:line="240" w:lineRule="auto"/>
        <w:jc w:val="both"/>
      </w:pPr>
      <w:r>
        <w:t>Do wyceny usługi dowozu uczestników DDP należy przyjąć łącznie 51 000 km.</w:t>
      </w:r>
    </w:p>
    <w:p w:rsidR="001F4101" w:rsidRDefault="00577980" w:rsidP="001F4101">
      <w:pPr>
        <w:autoSpaceDE w:val="0"/>
        <w:autoSpaceDN w:val="0"/>
        <w:adjustRightInd w:val="0"/>
        <w:spacing w:after="0" w:line="240" w:lineRule="auto"/>
        <w:jc w:val="both"/>
      </w:pPr>
      <w:r>
        <w:t>Zamawiający zastrzega możliwość zmiany terminu rozpoczęcia realizacji usługi.</w:t>
      </w:r>
    </w:p>
    <w:p w:rsidR="001F4101" w:rsidRDefault="00577980" w:rsidP="001F4101">
      <w:pPr>
        <w:autoSpaceDE w:val="0"/>
        <w:autoSpaceDN w:val="0"/>
        <w:adjustRightInd w:val="0"/>
        <w:spacing w:after="0" w:line="240" w:lineRule="auto"/>
        <w:jc w:val="both"/>
      </w:pPr>
      <w:r>
        <w:t>Godziny dowozu i odwozu do uzgodnienia z Zamawiającym, dostosowane do czasu pracy DDP (7.00-15.00).</w:t>
      </w:r>
    </w:p>
    <w:p w:rsidR="001F4101" w:rsidRDefault="001F4101" w:rsidP="001F4101">
      <w:pPr>
        <w:autoSpaceDE w:val="0"/>
        <w:autoSpaceDN w:val="0"/>
        <w:adjustRightInd w:val="0"/>
        <w:spacing w:after="0" w:line="240" w:lineRule="auto"/>
        <w:jc w:val="both"/>
      </w:pPr>
    </w:p>
    <w:p w:rsidR="001F4101" w:rsidRDefault="00577980" w:rsidP="001F4101">
      <w:pPr>
        <w:autoSpaceDE w:val="0"/>
        <w:autoSpaceDN w:val="0"/>
        <w:adjustRightInd w:val="0"/>
        <w:spacing w:after="0" w:line="240" w:lineRule="auto"/>
        <w:jc w:val="both"/>
        <w:rPr>
          <w:b/>
          <w:u w:val="single"/>
        </w:rPr>
      </w:pPr>
      <w:r w:rsidRPr="001F4101">
        <w:rPr>
          <w:b/>
          <w:u w:val="single"/>
        </w:rPr>
        <w:t>Poprawia się na:</w:t>
      </w:r>
    </w:p>
    <w:p w:rsidR="001F4101" w:rsidRDefault="001F4101" w:rsidP="001F4101">
      <w:pPr>
        <w:autoSpaceDE w:val="0"/>
        <w:autoSpaceDN w:val="0"/>
        <w:adjustRightInd w:val="0"/>
        <w:spacing w:after="0" w:line="240" w:lineRule="auto"/>
        <w:jc w:val="both"/>
      </w:pPr>
      <w:r>
        <w:t xml:space="preserve">3.1. </w:t>
      </w:r>
      <w:r w:rsidR="00577980">
        <w:t>Zamówienie obejmuje:</w:t>
      </w:r>
    </w:p>
    <w:p w:rsidR="001F4101" w:rsidRDefault="001F4101" w:rsidP="001F4101">
      <w:pPr>
        <w:autoSpaceDE w:val="0"/>
        <w:autoSpaceDN w:val="0"/>
        <w:adjustRightInd w:val="0"/>
        <w:spacing w:after="0" w:line="240" w:lineRule="auto"/>
        <w:jc w:val="both"/>
      </w:pPr>
      <w:r>
        <w:lastRenderedPageBreak/>
        <w:t xml:space="preserve">1. </w:t>
      </w:r>
      <w:r w:rsidR="00577980">
        <w:t xml:space="preserve">Organizacja dowozu dla 20 uczestników projektu z miejsca zamieszkania  do Dziennego Domu Pomocy w Radomyślu Wielkim przy ul. Krasińskiego 1, </w:t>
      </w:r>
      <w:r w:rsidR="00577980" w:rsidRPr="001F4101">
        <w:rPr>
          <w:b/>
        </w:rPr>
        <w:t>busem 24 osób + kierowca</w:t>
      </w:r>
      <w:r w:rsidR="00577980">
        <w:t xml:space="preserve"> oraz odwiezienie po zajęciach. Bus ma być wyposażony w szyny podjazdowe i sprawną klimatyzacje.</w:t>
      </w:r>
      <w:r w:rsidR="00577980">
        <w:br/>
        <w:t>a) Zakres przewozów szacuje się średnio 100 km/dzień,  średnio 20 dni/m-c w okresie od 1 stycznia 2021 r. do 31 grudnia 2022. Łącznie liczba kilometrów wynosi 48 000 km.</w:t>
      </w:r>
    </w:p>
    <w:p w:rsidR="001F4101" w:rsidRDefault="00577980" w:rsidP="001F4101">
      <w:pPr>
        <w:autoSpaceDE w:val="0"/>
        <w:autoSpaceDN w:val="0"/>
        <w:adjustRightInd w:val="0"/>
        <w:spacing w:after="0" w:line="240" w:lineRule="auto"/>
        <w:jc w:val="both"/>
      </w:pPr>
      <w:r>
        <w:t xml:space="preserve">b) Transport uczestników Dziennego Domu Pomocy w Radomyślu Wielkim na wyjazdy integracyjno- aktywizacyjne. Przedmiot zamówienia obejmuje 10 wyjazdów integracyjnych, średnia liczba kilometrów na jeden wyjazd wynosi 300 km. </w:t>
      </w:r>
    </w:p>
    <w:p w:rsidR="001F4101" w:rsidRDefault="00577980" w:rsidP="001F4101">
      <w:pPr>
        <w:autoSpaceDE w:val="0"/>
        <w:autoSpaceDN w:val="0"/>
        <w:adjustRightInd w:val="0"/>
        <w:spacing w:after="0" w:line="240" w:lineRule="auto"/>
        <w:jc w:val="both"/>
      </w:pPr>
      <w:r>
        <w:t>Terminy wyjazdów integracyjnych będą każdorazowo uzgadniane z Wykonawcom.</w:t>
      </w:r>
    </w:p>
    <w:p w:rsidR="001F4101" w:rsidRDefault="00577980" w:rsidP="001F4101">
      <w:pPr>
        <w:autoSpaceDE w:val="0"/>
        <w:autoSpaceDN w:val="0"/>
        <w:adjustRightInd w:val="0"/>
        <w:spacing w:after="0" w:line="240" w:lineRule="auto"/>
        <w:jc w:val="both"/>
      </w:pPr>
      <w:r>
        <w:t>Do wyceny usługi dowozu uczestników DDP należy przyjąć łącznie 51 000 km.</w:t>
      </w:r>
    </w:p>
    <w:p w:rsidR="001F4101" w:rsidRDefault="00577980" w:rsidP="001F4101">
      <w:pPr>
        <w:autoSpaceDE w:val="0"/>
        <w:autoSpaceDN w:val="0"/>
        <w:adjustRightInd w:val="0"/>
        <w:spacing w:after="0" w:line="240" w:lineRule="auto"/>
        <w:jc w:val="both"/>
      </w:pPr>
      <w:r>
        <w:t>Zamawiający zastrzega możliwość zmiany terminu rozpoczęcia realizacji usługi.</w:t>
      </w:r>
    </w:p>
    <w:p w:rsidR="00577980" w:rsidRPr="001F4101" w:rsidRDefault="00577980" w:rsidP="001F410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u w:val="single"/>
        </w:rPr>
      </w:pPr>
      <w:r>
        <w:t>Godziny dowozu i odwozu do uzgodnienia z Zamawiającym, dostosowane do czasu pracy DDP (7.00-15.00).</w:t>
      </w:r>
    </w:p>
    <w:p w:rsidR="001F4101" w:rsidRDefault="001F4101" w:rsidP="00577980">
      <w:pPr>
        <w:pStyle w:val="Akapitzlist"/>
        <w:ind w:left="785"/>
        <w:jc w:val="both"/>
      </w:pPr>
    </w:p>
    <w:p w:rsidR="001F4101" w:rsidRDefault="001F4101" w:rsidP="00577980">
      <w:pPr>
        <w:pStyle w:val="Akapitzlist"/>
        <w:ind w:left="785"/>
        <w:jc w:val="both"/>
      </w:pPr>
    </w:p>
    <w:p w:rsidR="001F4101" w:rsidRPr="00577980" w:rsidRDefault="001F4101" w:rsidP="001F4101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  <w:u w:val="single"/>
        </w:rPr>
        <w:t>Zmiana treści SIWZ – Rozdział I Instrukcja dla Wykonawców pkt 6.2. ppkt3a)</w:t>
      </w:r>
    </w:p>
    <w:p w:rsidR="00577980" w:rsidRDefault="00577980" w:rsidP="00577980">
      <w:pPr>
        <w:pStyle w:val="Akapitzlist"/>
        <w:ind w:left="785"/>
        <w:jc w:val="both"/>
      </w:pPr>
    </w:p>
    <w:p w:rsidR="001F4101" w:rsidRPr="001F4101" w:rsidRDefault="001F4101" w:rsidP="001F410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u w:val="single"/>
        </w:rPr>
      </w:pPr>
      <w:r w:rsidRPr="001F4101">
        <w:rPr>
          <w:rFonts w:cstheme="minorHAnsi"/>
          <w:b/>
          <w:u w:val="single"/>
        </w:rPr>
        <w:t>Jest w SIWZ:</w:t>
      </w:r>
    </w:p>
    <w:p w:rsidR="001F4101" w:rsidRPr="001F4101" w:rsidRDefault="001F4101" w:rsidP="001F410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F4101">
        <w:rPr>
          <w:rFonts w:cstheme="minorHAnsi"/>
        </w:rPr>
        <w:t xml:space="preserve">O uzyskanie zamówienia mogą ubiegać się podmioty, które udokumentują dysponowanie odpowiednim potencjałem technicznym: </w:t>
      </w:r>
    </w:p>
    <w:p w:rsidR="001F4101" w:rsidRPr="001F4101" w:rsidRDefault="001F4101" w:rsidP="001F410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F4101">
        <w:rPr>
          <w:rFonts w:cstheme="minorHAnsi"/>
        </w:rPr>
        <w:t xml:space="preserve">- </w:t>
      </w:r>
      <w:r w:rsidRPr="001F4101">
        <w:rPr>
          <w:rFonts w:cstheme="minorHAnsi"/>
          <w:b/>
        </w:rPr>
        <w:t>co najmniej jeden bus z min. 25 miejscami siedzącymi + kierowca</w:t>
      </w:r>
    </w:p>
    <w:p w:rsidR="001F4101" w:rsidRPr="001F4101" w:rsidRDefault="001F4101" w:rsidP="001F410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F4101">
        <w:rPr>
          <w:rFonts w:cstheme="minorHAnsi"/>
        </w:rPr>
        <w:tab/>
        <w:t>Pojazdy wykorzystywane do przewozu uczestników DDP mają być sprawne technicznie i winny posiadać wszystkie badania i przeglądy techniczne wymagane przepisami prawa oraz ubezpieczenie OC. Bus musi być wyposażony w szyny podjazdowe i sprawną klimatyzację.</w:t>
      </w:r>
    </w:p>
    <w:p w:rsidR="001F4101" w:rsidRDefault="001F4101" w:rsidP="001F410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F4101">
        <w:rPr>
          <w:rFonts w:cstheme="minorHAnsi"/>
        </w:rPr>
        <w:t>W przypadku Wykonawców wspólnie ubiegających się o udzielenie zamówienia, powyższy warunek Wykonawcy mogą spełniać łącznie.</w:t>
      </w:r>
    </w:p>
    <w:p w:rsidR="00577980" w:rsidRDefault="00577980" w:rsidP="0029708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1F4101" w:rsidRPr="001F4101" w:rsidRDefault="001F4101" w:rsidP="0029708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u w:val="single"/>
        </w:rPr>
      </w:pPr>
      <w:r w:rsidRPr="001F4101">
        <w:rPr>
          <w:rFonts w:cstheme="minorHAnsi"/>
          <w:b/>
          <w:u w:val="single"/>
        </w:rPr>
        <w:t>Poprawia się na:</w:t>
      </w:r>
    </w:p>
    <w:p w:rsidR="001F4101" w:rsidRPr="001F4101" w:rsidRDefault="001F4101" w:rsidP="001F410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F4101">
        <w:rPr>
          <w:rFonts w:cstheme="minorHAnsi"/>
        </w:rPr>
        <w:t xml:space="preserve">O uzyskanie zamówienia mogą ubiegać się podmioty, które udokumentują dysponowanie odpowiednim potencjałem technicznym: </w:t>
      </w:r>
    </w:p>
    <w:p w:rsidR="001F4101" w:rsidRPr="001F4101" w:rsidRDefault="001F4101" w:rsidP="001F410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F4101">
        <w:rPr>
          <w:rFonts w:cstheme="minorHAnsi"/>
        </w:rPr>
        <w:t xml:space="preserve">- </w:t>
      </w:r>
      <w:r w:rsidRPr="001F4101">
        <w:rPr>
          <w:rFonts w:cstheme="minorHAnsi"/>
          <w:b/>
        </w:rPr>
        <w:t>co najmniej jeden bus z min. 24 miejscami siedzącymi + kierowca</w:t>
      </w:r>
    </w:p>
    <w:p w:rsidR="001F4101" w:rsidRPr="001F4101" w:rsidRDefault="001F4101" w:rsidP="001F410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F4101">
        <w:rPr>
          <w:rFonts w:cstheme="minorHAnsi"/>
        </w:rPr>
        <w:tab/>
        <w:t>Pojazdy wykorzystywane do przewozu uczestników DDP mają być sprawne technicznie i winny posiadać wszystkie badania i przeglądy techniczne wymagane przepisami prawa oraz ubezpieczenie OC. Bus musi być wyposażony w szyny podjazdowe i sprawną klimatyzację.</w:t>
      </w:r>
    </w:p>
    <w:p w:rsidR="00577980" w:rsidRPr="001F4101" w:rsidRDefault="001F4101" w:rsidP="00604B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F4101">
        <w:rPr>
          <w:rFonts w:cstheme="minorHAnsi"/>
        </w:rPr>
        <w:t>W przypadku Wykonawców wspólnie ubiegających się o udzielenie zamówienia, powyższy warunek Wykonawcy mogą spełniać łącznie.</w:t>
      </w:r>
    </w:p>
    <w:p w:rsidR="00577980" w:rsidRDefault="00577980" w:rsidP="00604B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u w:val="single"/>
        </w:rPr>
      </w:pPr>
    </w:p>
    <w:p w:rsidR="003B5EB0" w:rsidRPr="003B5EB0" w:rsidRDefault="003B5EB0" w:rsidP="003B5EB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  <w:u w:val="single"/>
        </w:rPr>
        <w:t>Zmiana treści SIWZ – Rozdział I Instrukcja dla Wykonawców pkt 14.11</w:t>
      </w:r>
    </w:p>
    <w:p w:rsidR="003B5EB0" w:rsidRPr="003B5EB0" w:rsidRDefault="003B5EB0" w:rsidP="003B5EB0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cstheme="minorHAnsi"/>
          <w:b/>
        </w:rPr>
      </w:pPr>
      <w:bookmarkStart w:id="0" w:name="_GoBack"/>
      <w:bookmarkEnd w:id="0"/>
    </w:p>
    <w:p w:rsidR="003B5EB0" w:rsidRDefault="003B5EB0" w:rsidP="003B5E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u w:val="single"/>
        </w:rPr>
      </w:pPr>
      <w:r w:rsidRPr="001F4101">
        <w:rPr>
          <w:rFonts w:cstheme="minorHAnsi"/>
          <w:b/>
          <w:u w:val="single"/>
        </w:rPr>
        <w:t>Jest w SIWZ:</w:t>
      </w:r>
    </w:p>
    <w:p w:rsidR="003B5EB0" w:rsidRPr="003B5EB0" w:rsidRDefault="003B5EB0" w:rsidP="003B5E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u w:val="single"/>
        </w:rPr>
      </w:pPr>
      <w:r>
        <w:t>Ofertę wraz z oświadczeniami i dokumentami należy sporządzić i złożyć w jednym egzemplarzu. Ofertę należy umieścić w zamkniętym opakowaniu, uniemożliwiającym odczytanie jego zawartości bez uszkodzenia tego opakowania. Opakowanie powinno być oznaczone nazwą (firmą) i adresem Wykonawcy, zaadresowane następująco:</w:t>
      </w:r>
    </w:p>
    <w:p w:rsidR="003B5EB0" w:rsidRDefault="003B5EB0" w:rsidP="003B5EB0">
      <w:pP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Stowarzyszenie „Nasza Gmina” </w:t>
      </w:r>
    </w:p>
    <w:p w:rsidR="003B5EB0" w:rsidRDefault="003B5EB0" w:rsidP="003B5EB0">
      <w:pP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Adres do korespondencji:</w:t>
      </w:r>
    </w:p>
    <w:p w:rsidR="003B5EB0" w:rsidRDefault="003B5EB0" w:rsidP="003B5EB0">
      <w:pP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Pień 41, 39-310 Radomyśl Wielki</w:t>
      </w:r>
    </w:p>
    <w:p w:rsidR="003B5EB0" w:rsidRDefault="003B5EB0" w:rsidP="003B5EB0">
      <w:pPr>
        <w:spacing w:after="0" w:line="240" w:lineRule="auto"/>
        <w:jc w:val="center"/>
        <w:rPr>
          <w:color w:val="000000"/>
        </w:rPr>
      </w:pPr>
      <w:r>
        <w:rPr>
          <w:color w:val="000000"/>
        </w:rPr>
        <w:t>oraz opisać</w:t>
      </w:r>
    </w:p>
    <w:p w:rsidR="003B5EB0" w:rsidRDefault="003B5EB0" w:rsidP="003B5EB0">
      <w:pPr>
        <w:spacing w:after="0" w:line="240" w:lineRule="auto"/>
        <w:jc w:val="center"/>
        <w:rPr>
          <w:color w:val="000000"/>
        </w:rPr>
      </w:pPr>
      <w:r>
        <w:rPr>
          <w:b/>
          <w:color w:val="000000"/>
        </w:rPr>
        <w:t>Oferta na</w:t>
      </w:r>
      <w:r>
        <w:rPr>
          <w:color w:val="000000"/>
        </w:rPr>
        <w:t>:</w:t>
      </w:r>
    </w:p>
    <w:p w:rsidR="003B5EB0" w:rsidRDefault="003B5EB0" w:rsidP="003B5EB0">
      <w:pPr>
        <w:spacing w:after="0" w:line="240" w:lineRule="auto"/>
        <w:jc w:val="center"/>
        <w:rPr>
          <w:b/>
        </w:rPr>
      </w:pPr>
      <w:r>
        <w:rPr>
          <w:b/>
        </w:rPr>
        <w:t>„Organizacja dowozu dla  uczestników Dziennego Domu Pomocy w Radomyślu Wielkim”</w:t>
      </w:r>
    </w:p>
    <w:p w:rsidR="003B5EB0" w:rsidRPr="00052DCF" w:rsidRDefault="003B5EB0" w:rsidP="00052DCF">
      <w:pPr>
        <w:jc w:val="center"/>
        <w:rPr>
          <w:b/>
        </w:rPr>
      </w:pPr>
      <w:r w:rsidRPr="00052DCF">
        <w:rPr>
          <w:b/>
        </w:rPr>
        <w:t>Nie otwierać przed 14.12.2020r. godz. 10:15.</w:t>
      </w:r>
    </w:p>
    <w:p w:rsidR="003B5EB0" w:rsidRDefault="003B5EB0" w:rsidP="00C3485E">
      <w:pPr>
        <w:tabs>
          <w:tab w:val="left" w:pos="9072"/>
        </w:tabs>
        <w:autoSpaceDE w:val="0"/>
        <w:jc w:val="both"/>
        <w:rPr>
          <w:rFonts w:ascii="Calibri" w:eastAsia="Calibri" w:hAnsi="Calibri" w:cs="Calibri"/>
          <w:b/>
        </w:rPr>
      </w:pPr>
    </w:p>
    <w:p w:rsidR="003B5EB0" w:rsidRDefault="003B5EB0" w:rsidP="00C3485E">
      <w:pPr>
        <w:tabs>
          <w:tab w:val="left" w:pos="9072"/>
        </w:tabs>
        <w:autoSpaceDE w:val="0"/>
        <w:jc w:val="both"/>
        <w:rPr>
          <w:rFonts w:ascii="Calibri" w:eastAsia="Calibri" w:hAnsi="Calibri" w:cs="Calibri"/>
          <w:b/>
        </w:rPr>
      </w:pPr>
    </w:p>
    <w:p w:rsidR="003B5EB0" w:rsidRPr="001F4101" w:rsidRDefault="003B5EB0" w:rsidP="003B5E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u w:val="single"/>
        </w:rPr>
      </w:pPr>
      <w:r w:rsidRPr="001F4101">
        <w:rPr>
          <w:rFonts w:cstheme="minorHAnsi"/>
          <w:b/>
          <w:u w:val="single"/>
        </w:rPr>
        <w:t>Poprawia się na:</w:t>
      </w:r>
    </w:p>
    <w:p w:rsidR="003B5EB0" w:rsidRPr="003B5EB0" w:rsidRDefault="003B5EB0" w:rsidP="003B5E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u w:val="single"/>
        </w:rPr>
      </w:pPr>
      <w:r>
        <w:t>Ofertę wraz z oświadczeniami i dokumentami należy sporządzić i złożyć w jednym egzemplarzu. Ofertę należy umieścić w zamkniętym opakowaniu, uniemożliwiającym odczytanie jego zawartości bez uszkodzenia tego opakowania. Opakowanie powinno być oznaczone nazwą (firmą) i adresem Wykonawcy, zaadresowane następująco:</w:t>
      </w:r>
    </w:p>
    <w:p w:rsidR="003B5EB0" w:rsidRDefault="003B5EB0" w:rsidP="003B5EB0">
      <w:pP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Stowarzyszenie „Nasza Gmina” </w:t>
      </w:r>
    </w:p>
    <w:p w:rsidR="003B5EB0" w:rsidRDefault="003B5EB0" w:rsidP="003B5EB0">
      <w:pP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Adres do korespondencji:</w:t>
      </w:r>
    </w:p>
    <w:p w:rsidR="003B5EB0" w:rsidRDefault="003B5EB0" w:rsidP="003B5EB0">
      <w:pP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Pień 41, 39-310 Radomyśl Wielki</w:t>
      </w:r>
    </w:p>
    <w:p w:rsidR="003B5EB0" w:rsidRDefault="003B5EB0" w:rsidP="003B5EB0">
      <w:pPr>
        <w:spacing w:after="0" w:line="240" w:lineRule="auto"/>
        <w:jc w:val="center"/>
        <w:rPr>
          <w:color w:val="000000"/>
        </w:rPr>
      </w:pPr>
      <w:r>
        <w:rPr>
          <w:color w:val="000000"/>
        </w:rPr>
        <w:t>oraz opisać</w:t>
      </w:r>
    </w:p>
    <w:p w:rsidR="003B5EB0" w:rsidRDefault="003B5EB0" w:rsidP="003B5EB0">
      <w:pPr>
        <w:spacing w:after="0" w:line="240" w:lineRule="auto"/>
        <w:jc w:val="center"/>
        <w:rPr>
          <w:color w:val="000000"/>
        </w:rPr>
      </w:pPr>
      <w:r>
        <w:rPr>
          <w:b/>
          <w:color w:val="000000"/>
        </w:rPr>
        <w:t>Oferta na</w:t>
      </w:r>
      <w:r>
        <w:rPr>
          <w:color w:val="000000"/>
        </w:rPr>
        <w:t>:</w:t>
      </w:r>
    </w:p>
    <w:p w:rsidR="003B5EB0" w:rsidRDefault="003B5EB0" w:rsidP="003B5EB0">
      <w:pPr>
        <w:spacing w:after="0" w:line="240" w:lineRule="auto"/>
        <w:jc w:val="center"/>
        <w:rPr>
          <w:b/>
        </w:rPr>
      </w:pPr>
      <w:r>
        <w:rPr>
          <w:b/>
        </w:rPr>
        <w:t>„Organizacja dowozu dla  uczestników Dziennego Domu Pomocy w Radomyślu Wielkim”</w:t>
      </w:r>
    </w:p>
    <w:p w:rsidR="003B5EB0" w:rsidRPr="00052DCF" w:rsidRDefault="003B5EB0" w:rsidP="00052DCF">
      <w:pPr>
        <w:jc w:val="center"/>
        <w:rPr>
          <w:b/>
        </w:rPr>
      </w:pPr>
      <w:r w:rsidRPr="00052DCF">
        <w:rPr>
          <w:b/>
        </w:rPr>
        <w:t>Nie otwierać przed 16.12.2020r. godz. 10:15.</w:t>
      </w:r>
    </w:p>
    <w:p w:rsidR="003B5EB0" w:rsidRDefault="003B5EB0" w:rsidP="003B5EB0">
      <w:pPr>
        <w:spacing w:after="0" w:line="240" w:lineRule="auto"/>
        <w:jc w:val="center"/>
        <w:rPr>
          <w:b/>
          <w:color w:val="000000"/>
          <w:shd w:val="clear" w:color="auto" w:fill="FFFF00"/>
        </w:rPr>
      </w:pPr>
    </w:p>
    <w:p w:rsidR="003B5EB0" w:rsidRPr="00577980" w:rsidRDefault="003B5EB0" w:rsidP="003B5EB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  <w:u w:val="single"/>
        </w:rPr>
        <w:t>Zmiana treści SIWZ – Rozdział I Instrukcja dla Wykonawców pkt 15.1</w:t>
      </w:r>
    </w:p>
    <w:p w:rsidR="003B5EB0" w:rsidRDefault="003B5EB0" w:rsidP="00C3485E">
      <w:pPr>
        <w:tabs>
          <w:tab w:val="left" w:pos="9072"/>
        </w:tabs>
        <w:autoSpaceDE w:val="0"/>
        <w:jc w:val="both"/>
        <w:rPr>
          <w:rFonts w:ascii="Calibri" w:eastAsia="Calibri" w:hAnsi="Calibri" w:cs="Calibri"/>
          <w:b/>
        </w:rPr>
      </w:pPr>
    </w:p>
    <w:p w:rsidR="003B5EB0" w:rsidRDefault="003B5EB0" w:rsidP="003B5E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u w:val="single"/>
        </w:rPr>
      </w:pPr>
      <w:r w:rsidRPr="001F4101">
        <w:rPr>
          <w:rFonts w:cstheme="minorHAnsi"/>
          <w:b/>
          <w:u w:val="single"/>
        </w:rPr>
        <w:t>Jest w SIWZ:</w:t>
      </w:r>
    </w:p>
    <w:p w:rsidR="003B5EB0" w:rsidRPr="003B5EB0" w:rsidRDefault="003B5EB0" w:rsidP="003B5E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u w:val="single"/>
        </w:rPr>
      </w:pPr>
      <w:r>
        <w:t xml:space="preserve">Oferty należy składać w terminie do dnia </w:t>
      </w:r>
      <w:r w:rsidRPr="00052DCF">
        <w:rPr>
          <w:b/>
        </w:rPr>
        <w:t>14.12.2020 r.</w:t>
      </w:r>
      <w:r>
        <w:t xml:space="preserve">  do godziny 10:00 w siedzibie Zamawiającego tj. </w:t>
      </w:r>
      <w:r>
        <w:rPr>
          <w:b/>
        </w:rPr>
        <w:t>Biuro Stowarzyszenia „Nasza Gmina”  Pień 41, 39-310 Radomyśl Wielki</w:t>
      </w:r>
    </w:p>
    <w:p w:rsidR="003B5EB0" w:rsidRPr="003B5EB0" w:rsidRDefault="003B5EB0" w:rsidP="003B5E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3B5EB0" w:rsidRPr="001F4101" w:rsidRDefault="003B5EB0" w:rsidP="003B5E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u w:val="single"/>
        </w:rPr>
      </w:pPr>
      <w:r w:rsidRPr="001F4101">
        <w:rPr>
          <w:rFonts w:cstheme="minorHAnsi"/>
          <w:b/>
          <w:u w:val="single"/>
        </w:rPr>
        <w:t>Poprawia się na:</w:t>
      </w:r>
    </w:p>
    <w:p w:rsidR="003B5EB0" w:rsidRPr="003B5EB0" w:rsidRDefault="003B5EB0" w:rsidP="003B5E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u w:val="single"/>
        </w:rPr>
      </w:pPr>
      <w:r>
        <w:t xml:space="preserve">Oferty należy składać w terminie do dnia </w:t>
      </w:r>
      <w:r w:rsidRPr="00052DCF">
        <w:rPr>
          <w:b/>
        </w:rPr>
        <w:t>16.12.2020 r.</w:t>
      </w:r>
      <w:r>
        <w:t xml:space="preserve">  do godziny 10:00 w siedzibie Zamawiającego tj. </w:t>
      </w:r>
      <w:r>
        <w:rPr>
          <w:b/>
        </w:rPr>
        <w:t>Biuro Stowarzyszenia „Nasza Gmina”  Pień 41, 39-310 Radomyśl Wielki</w:t>
      </w:r>
    </w:p>
    <w:p w:rsidR="003B5EB0" w:rsidRDefault="003B5EB0" w:rsidP="00C3485E">
      <w:pPr>
        <w:tabs>
          <w:tab w:val="left" w:pos="9072"/>
        </w:tabs>
        <w:autoSpaceDE w:val="0"/>
        <w:jc w:val="both"/>
        <w:rPr>
          <w:rFonts w:ascii="Calibri" w:eastAsia="Calibri" w:hAnsi="Calibri" w:cs="Calibri"/>
          <w:b/>
        </w:rPr>
      </w:pPr>
    </w:p>
    <w:p w:rsidR="003B5EB0" w:rsidRPr="00577980" w:rsidRDefault="003B5EB0" w:rsidP="003B5EB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  <w:u w:val="single"/>
        </w:rPr>
        <w:t>Zmiana treści SIWZ – Rozdział I Instrukcja dla Wykonawców pkt 15.3</w:t>
      </w:r>
    </w:p>
    <w:p w:rsidR="003B5EB0" w:rsidRDefault="003B5EB0" w:rsidP="00C3485E">
      <w:pPr>
        <w:tabs>
          <w:tab w:val="left" w:pos="9072"/>
        </w:tabs>
        <w:autoSpaceDE w:val="0"/>
        <w:jc w:val="both"/>
        <w:rPr>
          <w:rFonts w:ascii="Calibri" w:eastAsia="Calibri" w:hAnsi="Calibri" w:cs="Calibri"/>
          <w:b/>
        </w:rPr>
      </w:pPr>
    </w:p>
    <w:p w:rsidR="003B5EB0" w:rsidRDefault="003B5EB0" w:rsidP="003B5E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u w:val="single"/>
        </w:rPr>
      </w:pPr>
      <w:r w:rsidRPr="001F4101">
        <w:rPr>
          <w:rFonts w:cstheme="minorHAnsi"/>
          <w:b/>
          <w:u w:val="single"/>
        </w:rPr>
        <w:t>Jest w SIWZ:</w:t>
      </w:r>
    </w:p>
    <w:p w:rsidR="003B5EB0" w:rsidRPr="003B5EB0" w:rsidRDefault="003B5EB0" w:rsidP="003B5E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u w:val="single"/>
        </w:rPr>
      </w:pPr>
      <w:r>
        <w:t xml:space="preserve">Otwarcie ofert jest jawne i nastąpi tego samego dnia </w:t>
      </w:r>
      <w:r w:rsidRPr="00052DCF">
        <w:rPr>
          <w:b/>
        </w:rPr>
        <w:t>14.12.2020r.</w:t>
      </w:r>
      <w:r>
        <w:t xml:space="preserve">  o godzinie 10:15 w siedzibie Zamawiającego tj. </w:t>
      </w:r>
      <w:r>
        <w:rPr>
          <w:b/>
        </w:rPr>
        <w:t>Biuro Stowarzyszenia „Nasza Gmina”  Pień 41, 39-310 Radomyśl Wielki.</w:t>
      </w:r>
    </w:p>
    <w:p w:rsidR="003B5EB0" w:rsidRPr="003B5EB0" w:rsidRDefault="003B5EB0" w:rsidP="003B5E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3B5EB0" w:rsidRDefault="003B5EB0" w:rsidP="003B5E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Poprawia się na:</w:t>
      </w:r>
    </w:p>
    <w:p w:rsidR="003B5EB0" w:rsidRPr="003B5EB0" w:rsidRDefault="003B5EB0" w:rsidP="003B5E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u w:val="single"/>
        </w:rPr>
      </w:pPr>
      <w:r>
        <w:t xml:space="preserve">Otwarcie ofert jest jawne i nastąpi tego samego </w:t>
      </w:r>
      <w:r w:rsidRPr="00052DCF">
        <w:t xml:space="preserve">dnia </w:t>
      </w:r>
      <w:r w:rsidRPr="00052DCF">
        <w:rPr>
          <w:b/>
        </w:rPr>
        <w:t>16.12.2020r.</w:t>
      </w:r>
      <w:r>
        <w:t xml:space="preserve">  o godzinie 10:15 w siedzibie Zamawiającego tj. </w:t>
      </w:r>
      <w:r>
        <w:rPr>
          <w:b/>
        </w:rPr>
        <w:t>Biuro Stowarzyszenia „Nasza Gmina”  Pień 41, 39-310 Radomyśl Wielki.</w:t>
      </w:r>
    </w:p>
    <w:p w:rsidR="003B5EB0" w:rsidRDefault="003B5EB0" w:rsidP="00C3485E">
      <w:pPr>
        <w:tabs>
          <w:tab w:val="left" w:pos="9072"/>
        </w:tabs>
        <w:autoSpaceDE w:val="0"/>
        <w:jc w:val="both"/>
        <w:rPr>
          <w:rFonts w:ascii="Calibri" w:eastAsia="Calibri" w:hAnsi="Calibri" w:cs="Calibri"/>
          <w:b/>
        </w:rPr>
      </w:pPr>
    </w:p>
    <w:p w:rsidR="00003FF4" w:rsidRPr="00C3485E" w:rsidRDefault="00C3485E" w:rsidP="00C3485E">
      <w:pPr>
        <w:tabs>
          <w:tab w:val="left" w:pos="9072"/>
        </w:tabs>
        <w:autoSpaceDE w:val="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Wykonawcy są zobowiązani uwzględnić zmianę treści SIWZ przy sporządzaniu i składaniu oferty.</w:t>
      </w:r>
    </w:p>
    <w:p w:rsidR="00830248" w:rsidRDefault="00830248" w:rsidP="007142B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830248">
        <w:rPr>
          <w:rFonts w:cstheme="minorHAnsi"/>
          <w:b/>
        </w:rPr>
        <w:t>Pozostałe zapisy treści SIWZ pozostają bez zmian.</w:t>
      </w:r>
    </w:p>
    <w:p w:rsidR="00CE1428" w:rsidRDefault="00CE1428" w:rsidP="00CE1428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</w:p>
    <w:p w:rsidR="00F53839" w:rsidRDefault="00F53839" w:rsidP="00CE1428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</w:p>
    <w:p w:rsidR="000058E8" w:rsidRDefault="000058E8" w:rsidP="00CE1428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</w:p>
    <w:p w:rsidR="00CE1428" w:rsidRDefault="00CE1428" w:rsidP="00CE1428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</w:p>
    <w:p w:rsidR="006C7BE8" w:rsidRDefault="006C7BE8" w:rsidP="00CE1428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…………………………………….</w:t>
      </w:r>
    </w:p>
    <w:p w:rsidR="00CE1428" w:rsidRDefault="00CE1428" w:rsidP="00CE1428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  <w:r w:rsidRPr="00CE1428">
        <w:rPr>
          <w:rFonts w:cstheme="minorHAnsi"/>
          <w:sz w:val="20"/>
          <w:szCs w:val="20"/>
        </w:rPr>
        <w:t>Kierownik Zamawiającego</w:t>
      </w:r>
    </w:p>
    <w:p w:rsidR="009F40B6" w:rsidRDefault="009F40B6" w:rsidP="00CE1428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9F40B6" w:rsidRDefault="009F40B6" w:rsidP="00CE1428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2F68DE" w:rsidRPr="00CE1428" w:rsidRDefault="002F68DE" w:rsidP="00EB177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sectPr w:rsidR="002F68DE" w:rsidRPr="00CE1428" w:rsidSect="00F3537E">
      <w:headerReference w:type="default" r:id="rId8"/>
      <w:footerReference w:type="default" r:id="rId9"/>
      <w:pgSz w:w="11906" w:h="16838"/>
      <w:pgMar w:top="1135" w:right="1133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247" w:rsidRDefault="00AE4247">
      <w:pPr>
        <w:spacing w:after="0" w:line="240" w:lineRule="auto"/>
      </w:pPr>
      <w:r>
        <w:separator/>
      </w:r>
    </w:p>
  </w:endnote>
  <w:endnote w:type="continuationSeparator" w:id="1">
    <w:p w:rsidR="00AE4247" w:rsidRDefault="00AE4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Georgia" w:hAnsi="Georgia"/>
        <w:sz w:val="14"/>
        <w:szCs w:val="16"/>
      </w:rPr>
      <w:id w:val="1412888627"/>
      <w:docPartObj>
        <w:docPartGallery w:val="Page Numbers (Bottom of Page)"/>
        <w:docPartUnique/>
      </w:docPartObj>
    </w:sdtPr>
    <w:sdtContent>
      <w:sdt>
        <w:sdtPr>
          <w:rPr>
            <w:rFonts w:ascii="Georgia" w:hAnsi="Georgia"/>
            <w:sz w:val="14"/>
            <w:szCs w:val="16"/>
          </w:rPr>
          <w:id w:val="1024517479"/>
          <w:docPartObj>
            <w:docPartGallery w:val="Page Numbers (Top of Page)"/>
            <w:docPartUnique/>
          </w:docPartObj>
        </w:sdtPr>
        <w:sdtContent>
          <w:p w:rsidR="00372609" w:rsidRPr="006E7636" w:rsidRDefault="00971167" w:rsidP="00506A11">
            <w:pPr>
              <w:pStyle w:val="Stopka"/>
              <w:jc w:val="right"/>
              <w:rPr>
                <w:rFonts w:ascii="Georgia" w:hAnsi="Georgia"/>
                <w:sz w:val="14"/>
                <w:szCs w:val="16"/>
              </w:rPr>
            </w:pPr>
            <w:r w:rsidRPr="006E7636">
              <w:rPr>
                <w:rFonts w:ascii="Georgia" w:hAnsi="Georgia"/>
                <w:sz w:val="14"/>
                <w:szCs w:val="16"/>
              </w:rPr>
              <w:t xml:space="preserve">Strona </w:t>
            </w:r>
            <w:r w:rsidR="00CE0A65" w:rsidRPr="006E7636">
              <w:rPr>
                <w:rFonts w:ascii="Georgia" w:hAnsi="Georgia"/>
                <w:bCs/>
                <w:sz w:val="14"/>
                <w:szCs w:val="16"/>
              </w:rPr>
              <w:fldChar w:fldCharType="begin"/>
            </w:r>
            <w:r w:rsidRPr="006E7636">
              <w:rPr>
                <w:rFonts w:ascii="Georgia" w:hAnsi="Georgia"/>
                <w:bCs/>
                <w:sz w:val="14"/>
                <w:szCs w:val="16"/>
              </w:rPr>
              <w:instrText>PAGE</w:instrText>
            </w:r>
            <w:r w:rsidR="00CE0A65" w:rsidRPr="006E7636">
              <w:rPr>
                <w:rFonts w:ascii="Georgia" w:hAnsi="Georgia"/>
                <w:bCs/>
                <w:sz w:val="14"/>
                <w:szCs w:val="16"/>
              </w:rPr>
              <w:fldChar w:fldCharType="separate"/>
            </w:r>
            <w:r w:rsidR="00584132">
              <w:rPr>
                <w:rFonts w:ascii="Georgia" w:hAnsi="Georgia"/>
                <w:bCs/>
                <w:noProof/>
                <w:sz w:val="14"/>
                <w:szCs w:val="16"/>
              </w:rPr>
              <w:t>1</w:t>
            </w:r>
            <w:r w:rsidR="00CE0A65" w:rsidRPr="006E7636">
              <w:rPr>
                <w:rFonts w:ascii="Georgia" w:hAnsi="Georgia"/>
                <w:bCs/>
                <w:sz w:val="14"/>
                <w:szCs w:val="16"/>
              </w:rPr>
              <w:fldChar w:fldCharType="end"/>
            </w:r>
            <w:r w:rsidRPr="006E7636">
              <w:rPr>
                <w:rFonts w:ascii="Georgia" w:hAnsi="Georgia"/>
                <w:sz w:val="14"/>
                <w:szCs w:val="16"/>
              </w:rPr>
              <w:t xml:space="preserve"> z </w:t>
            </w:r>
            <w:r w:rsidR="00CE0A65" w:rsidRPr="006E7636">
              <w:rPr>
                <w:rFonts w:ascii="Georgia" w:hAnsi="Georgia"/>
                <w:bCs/>
                <w:sz w:val="14"/>
                <w:szCs w:val="16"/>
              </w:rPr>
              <w:fldChar w:fldCharType="begin"/>
            </w:r>
            <w:r w:rsidRPr="006E7636">
              <w:rPr>
                <w:rFonts w:ascii="Georgia" w:hAnsi="Georgia"/>
                <w:bCs/>
                <w:sz w:val="14"/>
                <w:szCs w:val="16"/>
              </w:rPr>
              <w:instrText>NUMPAGES</w:instrText>
            </w:r>
            <w:r w:rsidR="00CE0A65" w:rsidRPr="006E7636">
              <w:rPr>
                <w:rFonts w:ascii="Georgia" w:hAnsi="Georgia"/>
                <w:bCs/>
                <w:sz w:val="14"/>
                <w:szCs w:val="16"/>
              </w:rPr>
              <w:fldChar w:fldCharType="separate"/>
            </w:r>
            <w:r w:rsidR="00584132">
              <w:rPr>
                <w:rFonts w:ascii="Georgia" w:hAnsi="Georgia"/>
                <w:bCs/>
                <w:noProof/>
                <w:sz w:val="14"/>
                <w:szCs w:val="16"/>
              </w:rPr>
              <w:t>3</w:t>
            </w:r>
            <w:r w:rsidR="00CE0A65" w:rsidRPr="006E7636">
              <w:rPr>
                <w:rFonts w:ascii="Georgia" w:hAnsi="Georgia"/>
                <w:bCs/>
                <w:sz w:val="14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247" w:rsidRDefault="00AE4247">
      <w:pPr>
        <w:spacing w:after="0" w:line="240" w:lineRule="auto"/>
      </w:pPr>
      <w:r>
        <w:separator/>
      </w:r>
    </w:p>
  </w:footnote>
  <w:footnote w:type="continuationSeparator" w:id="1">
    <w:p w:rsidR="00AE4247" w:rsidRDefault="00AE4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FCB" w:rsidRDefault="000539D9">
    <w:pPr>
      <w:pStyle w:val="Nagwek"/>
    </w:pPr>
    <w:r>
      <w:rPr>
        <w:noProof/>
        <w:lang w:eastAsia="pl-PL"/>
      </w:rPr>
      <w:drawing>
        <wp:inline distT="0" distB="0" distL="0" distR="0">
          <wp:extent cx="5753100" cy="419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) "/>
      <w:lvlJc w:val="left"/>
      <w:pPr>
        <w:tabs>
          <w:tab w:val="num" w:pos="567"/>
        </w:tabs>
        <w:ind w:left="567" w:hanging="283"/>
      </w:pPr>
      <w:rPr>
        <w:rFonts w:ascii="Arial" w:hAnsi="Arial" w:cs="Arial"/>
        <w:b w:val="0"/>
        <w:i w:val="0"/>
        <w:sz w:val="20"/>
        <w:u w:val="none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/>
        <w:b w:val="0"/>
        <w:i w:val="0"/>
        <w:sz w:val="20"/>
        <w:u w:val="none"/>
      </w:rPr>
    </w:lvl>
  </w:abstractNum>
  <w:abstractNum w:abstractNumId="2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3">
    <w:nsid w:val="00000015"/>
    <w:multiLevelType w:val="singleLevel"/>
    <w:tmpl w:val="00000015"/>
    <w:name w:val="WW8Num21"/>
    <w:lvl w:ilvl="0">
      <w:start w:val="1"/>
      <w:numFmt w:val="decimal"/>
      <w:lvlText w:val="%1) "/>
      <w:lvlJc w:val="left"/>
      <w:pPr>
        <w:tabs>
          <w:tab w:val="num" w:pos="567"/>
        </w:tabs>
        <w:ind w:left="567" w:hanging="283"/>
      </w:pPr>
      <w:rPr>
        <w:rFonts w:ascii="Arial" w:hAnsi="Arial" w:cs="Arial"/>
        <w:b w:val="0"/>
        <w:i w:val="0"/>
        <w:sz w:val="20"/>
        <w:u w:val="none"/>
      </w:rPr>
    </w:lvl>
  </w:abstractNum>
  <w:abstractNum w:abstractNumId="4">
    <w:nsid w:val="00000021"/>
    <w:multiLevelType w:val="multilevel"/>
    <w:tmpl w:val="3CFAAE60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/>
        <w:b w:val="0"/>
        <w:i w:val="0"/>
        <w:color w:val="auto"/>
        <w:sz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8195856"/>
    <w:multiLevelType w:val="hybridMultilevel"/>
    <w:tmpl w:val="53FC7FE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743048"/>
    <w:multiLevelType w:val="hybridMultilevel"/>
    <w:tmpl w:val="2CC4E586"/>
    <w:lvl w:ilvl="0" w:tplc="336C15BC">
      <w:start w:val="1"/>
      <w:numFmt w:val="decimal"/>
      <w:lvlText w:val="%1."/>
      <w:lvlJc w:val="left"/>
      <w:pPr>
        <w:ind w:left="34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  <w:rPr>
        <w:rFonts w:cs="Times New Roman"/>
      </w:rPr>
    </w:lvl>
  </w:abstractNum>
  <w:abstractNum w:abstractNumId="7">
    <w:nsid w:val="0E9A591B"/>
    <w:multiLevelType w:val="multilevel"/>
    <w:tmpl w:val="3DD81C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5297E54"/>
    <w:multiLevelType w:val="hybridMultilevel"/>
    <w:tmpl w:val="E2125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A97FFB"/>
    <w:multiLevelType w:val="hybridMultilevel"/>
    <w:tmpl w:val="E00CF12E"/>
    <w:lvl w:ilvl="0" w:tplc="A4F86390">
      <w:start w:val="1"/>
      <w:numFmt w:val="decimal"/>
      <w:lvlText w:val="%1."/>
      <w:lvlJc w:val="left"/>
      <w:pPr>
        <w:ind w:left="345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  <w:rPr>
        <w:rFonts w:cs="Times New Roman"/>
      </w:rPr>
    </w:lvl>
  </w:abstractNum>
  <w:abstractNum w:abstractNumId="10">
    <w:nsid w:val="17C64BDC"/>
    <w:multiLevelType w:val="multilevel"/>
    <w:tmpl w:val="171CE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>
    <w:nsid w:val="19B0272F"/>
    <w:multiLevelType w:val="hybridMultilevel"/>
    <w:tmpl w:val="38568D6E"/>
    <w:lvl w:ilvl="0" w:tplc="08B4202A">
      <w:start w:val="9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2">
    <w:nsid w:val="1B1F1CE5"/>
    <w:multiLevelType w:val="hybridMultilevel"/>
    <w:tmpl w:val="97808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473698"/>
    <w:multiLevelType w:val="hybridMultilevel"/>
    <w:tmpl w:val="5720D5DC"/>
    <w:lvl w:ilvl="0" w:tplc="8CB0D004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B61529"/>
    <w:multiLevelType w:val="multilevel"/>
    <w:tmpl w:val="B2E45D7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1F47161E"/>
    <w:multiLevelType w:val="hybridMultilevel"/>
    <w:tmpl w:val="056EBBF2"/>
    <w:lvl w:ilvl="0" w:tplc="DC02C2C2">
      <w:start w:val="1"/>
      <w:numFmt w:val="lowerLetter"/>
      <w:lvlText w:val="%1)"/>
      <w:lvlJc w:val="left"/>
      <w:pPr>
        <w:ind w:left="7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9" w:hanging="360"/>
      </w:pPr>
    </w:lvl>
    <w:lvl w:ilvl="2" w:tplc="0415001B" w:tentative="1">
      <w:start w:val="1"/>
      <w:numFmt w:val="lowerRoman"/>
      <w:lvlText w:val="%3."/>
      <w:lvlJc w:val="right"/>
      <w:pPr>
        <w:ind w:left="2209" w:hanging="180"/>
      </w:pPr>
    </w:lvl>
    <w:lvl w:ilvl="3" w:tplc="0415000F" w:tentative="1">
      <w:start w:val="1"/>
      <w:numFmt w:val="decimal"/>
      <w:lvlText w:val="%4."/>
      <w:lvlJc w:val="left"/>
      <w:pPr>
        <w:ind w:left="2929" w:hanging="360"/>
      </w:pPr>
    </w:lvl>
    <w:lvl w:ilvl="4" w:tplc="04150019" w:tentative="1">
      <w:start w:val="1"/>
      <w:numFmt w:val="lowerLetter"/>
      <w:lvlText w:val="%5."/>
      <w:lvlJc w:val="left"/>
      <w:pPr>
        <w:ind w:left="3649" w:hanging="360"/>
      </w:pPr>
    </w:lvl>
    <w:lvl w:ilvl="5" w:tplc="0415001B" w:tentative="1">
      <w:start w:val="1"/>
      <w:numFmt w:val="lowerRoman"/>
      <w:lvlText w:val="%6."/>
      <w:lvlJc w:val="right"/>
      <w:pPr>
        <w:ind w:left="4369" w:hanging="180"/>
      </w:pPr>
    </w:lvl>
    <w:lvl w:ilvl="6" w:tplc="0415000F" w:tentative="1">
      <w:start w:val="1"/>
      <w:numFmt w:val="decimal"/>
      <w:lvlText w:val="%7."/>
      <w:lvlJc w:val="left"/>
      <w:pPr>
        <w:ind w:left="5089" w:hanging="360"/>
      </w:pPr>
    </w:lvl>
    <w:lvl w:ilvl="7" w:tplc="04150019" w:tentative="1">
      <w:start w:val="1"/>
      <w:numFmt w:val="lowerLetter"/>
      <w:lvlText w:val="%8."/>
      <w:lvlJc w:val="left"/>
      <w:pPr>
        <w:ind w:left="5809" w:hanging="360"/>
      </w:pPr>
    </w:lvl>
    <w:lvl w:ilvl="8" w:tplc="0415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16">
    <w:nsid w:val="20674A07"/>
    <w:multiLevelType w:val="hybridMultilevel"/>
    <w:tmpl w:val="DC6825B4"/>
    <w:lvl w:ilvl="0" w:tplc="8CB0D004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0271FB"/>
    <w:multiLevelType w:val="hybridMultilevel"/>
    <w:tmpl w:val="EC725D70"/>
    <w:lvl w:ilvl="0" w:tplc="69DC93B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CAA4100"/>
    <w:multiLevelType w:val="hybridMultilevel"/>
    <w:tmpl w:val="E9389AD8"/>
    <w:lvl w:ilvl="0" w:tplc="867222EA">
      <w:start w:val="1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0FE2BB8"/>
    <w:multiLevelType w:val="hybridMultilevel"/>
    <w:tmpl w:val="C3AC3EC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D30953"/>
    <w:multiLevelType w:val="multilevel"/>
    <w:tmpl w:val="D4EAC770"/>
    <w:lvl w:ilvl="0">
      <w:start w:val="1"/>
      <w:numFmt w:val="decimal"/>
      <w:lvlText w:val="%1) "/>
      <w:lvlJc w:val="left"/>
      <w:pPr>
        <w:ind w:left="567" w:hanging="283"/>
      </w:pPr>
      <w:rPr>
        <w:rFonts w:ascii="Arial" w:hAnsi="Arial" w:cs="Arial"/>
        <w:b w:val="0"/>
        <w:i w:val="0"/>
        <w:sz w:val="20"/>
        <w:u w:val="none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1">
    <w:nsid w:val="35A368F4"/>
    <w:multiLevelType w:val="multilevel"/>
    <w:tmpl w:val="0D2ED83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2">
    <w:nsid w:val="360F1E9C"/>
    <w:multiLevelType w:val="hybridMultilevel"/>
    <w:tmpl w:val="9B26ABAE"/>
    <w:lvl w:ilvl="0" w:tplc="E3A4B4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9093B43"/>
    <w:multiLevelType w:val="hybridMultilevel"/>
    <w:tmpl w:val="F5A68B2C"/>
    <w:lvl w:ilvl="0" w:tplc="8CB0D004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6D7E60"/>
    <w:multiLevelType w:val="hybridMultilevel"/>
    <w:tmpl w:val="DC6825B4"/>
    <w:lvl w:ilvl="0" w:tplc="8CB0D004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FD0369"/>
    <w:multiLevelType w:val="multilevel"/>
    <w:tmpl w:val="1A2209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6">
    <w:nsid w:val="65594F83"/>
    <w:multiLevelType w:val="hybridMultilevel"/>
    <w:tmpl w:val="630C1982"/>
    <w:lvl w:ilvl="0" w:tplc="FE30396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2679D3"/>
    <w:multiLevelType w:val="hybridMultilevel"/>
    <w:tmpl w:val="A3C8D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2F529D"/>
    <w:multiLevelType w:val="hybridMultilevel"/>
    <w:tmpl w:val="53B6C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D60925"/>
    <w:multiLevelType w:val="hybridMultilevel"/>
    <w:tmpl w:val="3DB846C8"/>
    <w:lvl w:ilvl="0" w:tplc="955A20F2">
      <w:start w:val="1"/>
      <w:numFmt w:val="lowerLetter"/>
      <w:lvlText w:val="%1)"/>
      <w:lvlJc w:val="left"/>
      <w:pPr>
        <w:ind w:left="3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3" w:hanging="360"/>
      </w:pPr>
    </w:lvl>
    <w:lvl w:ilvl="2" w:tplc="0415001B" w:tentative="1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30">
    <w:nsid w:val="74331109"/>
    <w:multiLevelType w:val="hybridMultilevel"/>
    <w:tmpl w:val="7A3CAEDC"/>
    <w:lvl w:ilvl="0" w:tplc="8CB0D004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4551FF"/>
    <w:multiLevelType w:val="multilevel"/>
    <w:tmpl w:val="3F2267D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782608F4"/>
    <w:multiLevelType w:val="multilevel"/>
    <w:tmpl w:val="30E05C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>
    <w:nsid w:val="7F03751A"/>
    <w:multiLevelType w:val="hybridMultilevel"/>
    <w:tmpl w:val="E012C644"/>
    <w:lvl w:ilvl="0" w:tplc="1B5046EA">
      <w:start w:val="1"/>
      <w:numFmt w:val="decimal"/>
      <w:lvlText w:val="%1."/>
      <w:lvlJc w:val="left"/>
      <w:pPr>
        <w:ind w:left="34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  <w:rPr>
        <w:rFonts w:cs="Times New Roman"/>
      </w:rPr>
    </w:lvl>
  </w:abstractNum>
  <w:num w:numId="1">
    <w:abstractNumId w:val="22"/>
  </w:num>
  <w:num w:numId="2">
    <w:abstractNumId w:val="29"/>
  </w:num>
  <w:num w:numId="3">
    <w:abstractNumId w:val="15"/>
  </w:num>
  <w:num w:numId="4">
    <w:abstractNumId w:val="18"/>
  </w:num>
  <w:num w:numId="5">
    <w:abstractNumId w:val="33"/>
  </w:num>
  <w:num w:numId="6">
    <w:abstractNumId w:val="11"/>
  </w:num>
  <w:num w:numId="7">
    <w:abstractNumId w:val="9"/>
  </w:num>
  <w:num w:numId="8">
    <w:abstractNumId w:val="6"/>
  </w:num>
  <w:num w:numId="9">
    <w:abstractNumId w:val="26"/>
  </w:num>
  <w:num w:numId="10">
    <w:abstractNumId w:val="14"/>
  </w:num>
  <w:num w:numId="11">
    <w:abstractNumId w:val="5"/>
  </w:num>
  <w:num w:numId="12">
    <w:abstractNumId w:val="28"/>
  </w:num>
  <w:num w:numId="13">
    <w:abstractNumId w:val="12"/>
  </w:num>
  <w:num w:numId="14">
    <w:abstractNumId w:val="31"/>
  </w:num>
  <w:num w:numId="15">
    <w:abstractNumId w:val="27"/>
  </w:num>
  <w:num w:numId="16">
    <w:abstractNumId w:val="8"/>
  </w:num>
  <w:num w:numId="17">
    <w:abstractNumId w:val="2"/>
  </w:num>
  <w:num w:numId="18">
    <w:abstractNumId w:val="0"/>
  </w:num>
  <w:num w:numId="19">
    <w:abstractNumId w:val="1"/>
  </w:num>
  <w:num w:numId="20">
    <w:abstractNumId w:val="3"/>
  </w:num>
  <w:num w:numId="21">
    <w:abstractNumId w:val="20"/>
  </w:num>
  <w:num w:numId="22">
    <w:abstractNumId w:val="4"/>
  </w:num>
  <w:num w:numId="23">
    <w:abstractNumId w:val="17"/>
  </w:num>
  <w:num w:numId="24">
    <w:abstractNumId w:val="13"/>
  </w:num>
  <w:num w:numId="25">
    <w:abstractNumId w:val="10"/>
  </w:num>
  <w:num w:numId="26">
    <w:abstractNumId w:val="16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32"/>
  </w:num>
  <w:num w:numId="31">
    <w:abstractNumId w:val="7"/>
  </w:num>
  <w:num w:numId="32">
    <w:abstractNumId w:val="24"/>
  </w:num>
  <w:num w:numId="33">
    <w:abstractNumId w:val="23"/>
  </w:num>
  <w:num w:numId="34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142B4"/>
    <w:rsid w:val="00001F84"/>
    <w:rsid w:val="00003FF4"/>
    <w:rsid w:val="000058E8"/>
    <w:rsid w:val="000216E7"/>
    <w:rsid w:val="00027FA4"/>
    <w:rsid w:val="00051987"/>
    <w:rsid w:val="00052DCF"/>
    <w:rsid w:val="000539D9"/>
    <w:rsid w:val="00057A19"/>
    <w:rsid w:val="00084EC3"/>
    <w:rsid w:val="00096AAC"/>
    <w:rsid w:val="00096BB5"/>
    <w:rsid w:val="000A50B7"/>
    <w:rsid w:val="000B2EA1"/>
    <w:rsid w:val="000B3158"/>
    <w:rsid w:val="000B6C80"/>
    <w:rsid w:val="000C0575"/>
    <w:rsid w:val="000E0429"/>
    <w:rsid w:val="000E4DCB"/>
    <w:rsid w:val="000E667D"/>
    <w:rsid w:val="000F4E00"/>
    <w:rsid w:val="0011106C"/>
    <w:rsid w:val="00122881"/>
    <w:rsid w:val="00150D2E"/>
    <w:rsid w:val="00165E39"/>
    <w:rsid w:val="00165F17"/>
    <w:rsid w:val="001B1E84"/>
    <w:rsid w:val="001C554C"/>
    <w:rsid w:val="001D2553"/>
    <w:rsid w:val="001F4101"/>
    <w:rsid w:val="002233F9"/>
    <w:rsid w:val="0023786F"/>
    <w:rsid w:val="00245221"/>
    <w:rsid w:val="0026211D"/>
    <w:rsid w:val="002937F1"/>
    <w:rsid w:val="00297088"/>
    <w:rsid w:val="002A4EC1"/>
    <w:rsid w:val="002A6C6A"/>
    <w:rsid w:val="002D2330"/>
    <w:rsid w:val="002D2E7E"/>
    <w:rsid w:val="002D5343"/>
    <w:rsid w:val="002E4583"/>
    <w:rsid w:val="002F2FFE"/>
    <w:rsid w:val="002F5E7E"/>
    <w:rsid w:val="002F68DE"/>
    <w:rsid w:val="0030246F"/>
    <w:rsid w:val="00326009"/>
    <w:rsid w:val="00393031"/>
    <w:rsid w:val="003B5EB0"/>
    <w:rsid w:val="003C154D"/>
    <w:rsid w:val="003D4B67"/>
    <w:rsid w:val="00415556"/>
    <w:rsid w:val="00433B25"/>
    <w:rsid w:val="004426A2"/>
    <w:rsid w:val="00454957"/>
    <w:rsid w:val="00460BDA"/>
    <w:rsid w:val="004A3193"/>
    <w:rsid w:val="004A53A2"/>
    <w:rsid w:val="004B3054"/>
    <w:rsid w:val="004B5064"/>
    <w:rsid w:val="004B5818"/>
    <w:rsid w:val="004C7B3A"/>
    <w:rsid w:val="004F1AE9"/>
    <w:rsid w:val="004F26F2"/>
    <w:rsid w:val="00527ABF"/>
    <w:rsid w:val="00534FAA"/>
    <w:rsid w:val="00555064"/>
    <w:rsid w:val="00577980"/>
    <w:rsid w:val="00584132"/>
    <w:rsid w:val="00590FCB"/>
    <w:rsid w:val="005B03D7"/>
    <w:rsid w:val="005D139B"/>
    <w:rsid w:val="005D3F9A"/>
    <w:rsid w:val="005E4DFB"/>
    <w:rsid w:val="005F6420"/>
    <w:rsid w:val="00604B6E"/>
    <w:rsid w:val="00622FD8"/>
    <w:rsid w:val="00637FD6"/>
    <w:rsid w:val="006449A9"/>
    <w:rsid w:val="0066270B"/>
    <w:rsid w:val="00676811"/>
    <w:rsid w:val="006828C0"/>
    <w:rsid w:val="00683E63"/>
    <w:rsid w:val="00684A4D"/>
    <w:rsid w:val="00696F16"/>
    <w:rsid w:val="006B07D5"/>
    <w:rsid w:val="006C7BE8"/>
    <w:rsid w:val="006E64D6"/>
    <w:rsid w:val="007142B4"/>
    <w:rsid w:val="00716777"/>
    <w:rsid w:val="00716DE9"/>
    <w:rsid w:val="00747617"/>
    <w:rsid w:val="00757346"/>
    <w:rsid w:val="00761855"/>
    <w:rsid w:val="00777DC2"/>
    <w:rsid w:val="00794AE9"/>
    <w:rsid w:val="007A1896"/>
    <w:rsid w:val="007E51BF"/>
    <w:rsid w:val="007F0B6B"/>
    <w:rsid w:val="00830248"/>
    <w:rsid w:val="0085634E"/>
    <w:rsid w:val="008756F6"/>
    <w:rsid w:val="00876753"/>
    <w:rsid w:val="008C1DA7"/>
    <w:rsid w:val="008C2DEC"/>
    <w:rsid w:val="008C72D2"/>
    <w:rsid w:val="008F4AE3"/>
    <w:rsid w:val="00900BC0"/>
    <w:rsid w:val="00963ADB"/>
    <w:rsid w:val="00964469"/>
    <w:rsid w:val="00971167"/>
    <w:rsid w:val="0098661D"/>
    <w:rsid w:val="009A1F3E"/>
    <w:rsid w:val="009B6518"/>
    <w:rsid w:val="009C1FBF"/>
    <w:rsid w:val="009F21BD"/>
    <w:rsid w:val="009F40B6"/>
    <w:rsid w:val="00A00C0D"/>
    <w:rsid w:val="00A2417B"/>
    <w:rsid w:val="00A36902"/>
    <w:rsid w:val="00A377B3"/>
    <w:rsid w:val="00A42DFA"/>
    <w:rsid w:val="00A85215"/>
    <w:rsid w:val="00AC5F89"/>
    <w:rsid w:val="00AC7FFC"/>
    <w:rsid w:val="00AE4247"/>
    <w:rsid w:val="00AF13E9"/>
    <w:rsid w:val="00AF54DD"/>
    <w:rsid w:val="00B2583C"/>
    <w:rsid w:val="00B407C9"/>
    <w:rsid w:val="00B40F41"/>
    <w:rsid w:val="00B45128"/>
    <w:rsid w:val="00B67C8B"/>
    <w:rsid w:val="00B71638"/>
    <w:rsid w:val="00B71974"/>
    <w:rsid w:val="00B83AF7"/>
    <w:rsid w:val="00B87532"/>
    <w:rsid w:val="00B93CB0"/>
    <w:rsid w:val="00BC0B4F"/>
    <w:rsid w:val="00BE1A69"/>
    <w:rsid w:val="00BF7295"/>
    <w:rsid w:val="00C07E2F"/>
    <w:rsid w:val="00C13BBD"/>
    <w:rsid w:val="00C3485E"/>
    <w:rsid w:val="00C35974"/>
    <w:rsid w:val="00C4592E"/>
    <w:rsid w:val="00CB2FBA"/>
    <w:rsid w:val="00CB3F5E"/>
    <w:rsid w:val="00CE0A65"/>
    <w:rsid w:val="00CE1428"/>
    <w:rsid w:val="00CF5ADA"/>
    <w:rsid w:val="00D00F3E"/>
    <w:rsid w:val="00D27D42"/>
    <w:rsid w:val="00D55AC1"/>
    <w:rsid w:val="00D8169D"/>
    <w:rsid w:val="00D92708"/>
    <w:rsid w:val="00D96C3E"/>
    <w:rsid w:val="00DC79BF"/>
    <w:rsid w:val="00E60EA2"/>
    <w:rsid w:val="00E70A1F"/>
    <w:rsid w:val="00E712A1"/>
    <w:rsid w:val="00EB1778"/>
    <w:rsid w:val="00EB3045"/>
    <w:rsid w:val="00ED22D4"/>
    <w:rsid w:val="00EE4F61"/>
    <w:rsid w:val="00F067E4"/>
    <w:rsid w:val="00F14225"/>
    <w:rsid w:val="00F179BB"/>
    <w:rsid w:val="00F36E76"/>
    <w:rsid w:val="00F413AF"/>
    <w:rsid w:val="00F53839"/>
    <w:rsid w:val="00F82B26"/>
    <w:rsid w:val="00F84766"/>
    <w:rsid w:val="00F86165"/>
    <w:rsid w:val="00F94F93"/>
    <w:rsid w:val="00F9527C"/>
    <w:rsid w:val="00F964A0"/>
    <w:rsid w:val="00FA4D28"/>
    <w:rsid w:val="00FA5B48"/>
    <w:rsid w:val="00FA7E33"/>
    <w:rsid w:val="00FC191E"/>
    <w:rsid w:val="00FE7D97"/>
    <w:rsid w:val="00FF3196"/>
    <w:rsid w:val="00FF4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42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14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42B4"/>
  </w:style>
  <w:style w:type="paragraph" w:styleId="NormalnyWeb">
    <w:name w:val="Normal (Web)"/>
    <w:basedOn w:val="Normalny"/>
    <w:uiPriority w:val="99"/>
    <w:rsid w:val="007142B4"/>
    <w:pPr>
      <w:widowControl w:val="0"/>
      <w:suppressAutoHyphens/>
      <w:autoSpaceDN w:val="0"/>
      <w:spacing w:before="280" w:after="119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4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F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433B25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33B25"/>
    <w:rPr>
      <w:rFonts w:cs="Times New Roman"/>
      <w:color w:val="0563C1"/>
      <w:u w:val="single"/>
    </w:rPr>
  </w:style>
  <w:style w:type="paragraph" w:customStyle="1" w:styleId="normaltableau">
    <w:name w:val="normal_tableau"/>
    <w:basedOn w:val="Normalny"/>
    <w:rsid w:val="00C07E2F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customStyle="1" w:styleId="Styl1">
    <w:name w:val="Styl1"/>
    <w:basedOn w:val="Akapitzlist"/>
    <w:link w:val="Styl1Znak"/>
    <w:qFormat/>
    <w:rsid w:val="00DC79BF"/>
    <w:pPr>
      <w:spacing w:after="160" w:line="259" w:lineRule="auto"/>
      <w:ind w:left="0"/>
    </w:pPr>
  </w:style>
  <w:style w:type="character" w:customStyle="1" w:styleId="Styl1Znak">
    <w:name w:val="Styl1 Znak"/>
    <w:basedOn w:val="Domylnaczcionkaakapitu"/>
    <w:link w:val="Styl1"/>
    <w:rsid w:val="00DC79BF"/>
  </w:style>
  <w:style w:type="paragraph" w:styleId="Nagwek">
    <w:name w:val="header"/>
    <w:basedOn w:val="Normalny"/>
    <w:link w:val="NagwekZnak"/>
    <w:uiPriority w:val="99"/>
    <w:unhideWhenUsed/>
    <w:rsid w:val="00590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0FCB"/>
  </w:style>
  <w:style w:type="paragraph" w:styleId="Tekstpodstawowy">
    <w:name w:val="Body Text"/>
    <w:basedOn w:val="Normalny"/>
    <w:link w:val="TekstpodstawowyZnak"/>
    <w:uiPriority w:val="99"/>
    <w:unhideWhenUsed/>
    <w:rsid w:val="00963AD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63ADB"/>
  </w:style>
  <w:style w:type="paragraph" w:customStyle="1" w:styleId="Textbody">
    <w:name w:val="Text body"/>
    <w:basedOn w:val="Normalny"/>
    <w:rsid w:val="004C7B3A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table" w:styleId="Tabela-Siatka">
    <w:name w:val="Table Grid"/>
    <w:basedOn w:val="Standardowy"/>
    <w:uiPriority w:val="59"/>
    <w:rsid w:val="004C7B3A"/>
    <w:pPr>
      <w:spacing w:after="0" w:line="240" w:lineRule="auto"/>
    </w:pPr>
    <w:rPr>
      <w:rFonts w:eastAsiaTheme="minorEastAsia"/>
      <w:sz w:val="20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C3485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779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642D2-67AF-4EFF-B12E-3870D4EE1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943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Artur Pisarczyk</dc:creator>
  <cp:lastModifiedBy>Użytkownik systemu Windows</cp:lastModifiedBy>
  <cp:revision>33</cp:revision>
  <cp:lastPrinted>2018-10-23T08:29:00Z</cp:lastPrinted>
  <dcterms:created xsi:type="dcterms:W3CDTF">2020-05-08T09:24:00Z</dcterms:created>
  <dcterms:modified xsi:type="dcterms:W3CDTF">2020-12-09T11:11:00Z</dcterms:modified>
</cp:coreProperties>
</file>